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528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4"/>
        <w:gridCol w:w="5274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07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июля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Вислоцкого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1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3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0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9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7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0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20.01.2025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18810886250920037950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2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8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13.05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18810886250920037950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20.01.2025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18810886250920037950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операции с водительским удостоверением,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20.01.2025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18810886250920037950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01.02.2025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следовательно, последним </w:t>
      </w:r>
      <w:r>
        <w:rPr>
          <w:rFonts w:ascii="Times New Roman" w:eastAsia="Times New Roman" w:hAnsi="Times New Roman" w:cs="Times New Roman"/>
          <w:sz w:val="28"/>
          <w:szCs w:val="28"/>
        </w:rPr>
        <w:t>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02.04.2025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7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>Вислоцкого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1rplc-3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0412365400805005282520145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6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115.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9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Style w:val="cat-FIOgrp-19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4759392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UserDefinedgrp-32rplc-7">
    <w:name w:val="cat-UserDefined grp-32 rplc-7"/>
    <w:basedOn w:val="DefaultParagraphFont"/>
  </w:style>
  <w:style w:type="character" w:customStyle="1" w:styleId="cat-ExternalSystemDefinedgrp-31rplc-8">
    <w:name w:val="cat-ExternalSystemDefined grp-31 rplc-8"/>
    <w:basedOn w:val="DefaultParagraphFont"/>
  </w:style>
  <w:style w:type="character" w:customStyle="1" w:styleId="cat-PassportDatagrp-22rplc-9">
    <w:name w:val="cat-PassportData grp-22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PassportDatagrp-23rplc-11">
    <w:name w:val="cat-PassportData grp-23 rplc-11"/>
    <w:basedOn w:val="DefaultParagraphFont"/>
  </w:style>
  <w:style w:type="character" w:customStyle="1" w:styleId="cat-ExternalSystemDefinedgrp-30rplc-12">
    <w:name w:val="cat-ExternalSystemDefined grp-30 rplc-12"/>
    <w:basedOn w:val="DefaultParagraphFont"/>
  </w:style>
  <w:style w:type="character" w:customStyle="1" w:styleId="cat-ExternalSystemDefinedgrp-29rplc-13">
    <w:name w:val="cat-ExternalSystemDefined grp-29 rplc-13"/>
    <w:basedOn w:val="DefaultParagraphFont"/>
  </w:style>
  <w:style w:type="character" w:customStyle="1" w:styleId="cat-FIOgrp-17rplc-16">
    <w:name w:val="cat-FIO grp-17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Sumgrp-20rplc-18">
    <w:name w:val="cat-Sum grp-20 rplc-18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FIOgrp-18rplc-23">
    <w:name w:val="cat-FIO grp-18 rplc-23"/>
    <w:basedOn w:val="DefaultParagraphFont"/>
  </w:style>
  <w:style w:type="character" w:customStyle="1" w:styleId="cat-FIOgrp-17rplc-29">
    <w:name w:val="cat-FIO grp-17 rplc-29"/>
    <w:basedOn w:val="DefaultParagraphFont"/>
  </w:style>
  <w:style w:type="character" w:customStyle="1" w:styleId="cat-UserDefinedgrp-32rplc-31">
    <w:name w:val="cat-UserDefined grp-32 rplc-31"/>
    <w:basedOn w:val="DefaultParagraphFont"/>
  </w:style>
  <w:style w:type="character" w:customStyle="1" w:styleId="cat-Sumgrp-21rplc-32">
    <w:name w:val="cat-Sum grp-21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Addressgrp-6rplc-34">
    <w:name w:val="cat-Address grp-6 rplc-34"/>
    <w:basedOn w:val="DefaultParagraphFont"/>
  </w:style>
  <w:style w:type="character" w:customStyle="1" w:styleId="cat-Addressgrp-7rplc-35">
    <w:name w:val="cat-Address grp-7 rplc-35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Addressgrp-8rplc-41">
    <w:name w:val="cat-Address grp-8 rplc-41"/>
    <w:basedOn w:val="DefaultParagraphFont"/>
  </w:style>
  <w:style w:type="character" w:customStyle="1" w:styleId="cat-Addressgrp-6rplc-42">
    <w:name w:val="cat-Address grp-6 rplc-42"/>
    <w:basedOn w:val="DefaultParagraphFont"/>
  </w:style>
  <w:style w:type="character" w:customStyle="1" w:styleId="cat-FIOgrp-19rplc-43">
    <w:name w:val="cat-FIO grp-19 rplc-43"/>
    <w:basedOn w:val="DefaultParagraphFont"/>
  </w:style>
  <w:style w:type="character" w:customStyle="1" w:styleId="cat-FIOgrp-19rplc-44">
    <w:name w:val="cat-FIO grp-19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A9FF-5986-4E72-BC40-F1EEF848212B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